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65D1" w14:textId="77777777" w:rsidR="005814DF" w:rsidRDefault="00000000">
      <w:pPr>
        <w:pStyle w:val="Title"/>
      </w:pPr>
      <w:r>
        <w:t>CURRICULUM VITAE</w:t>
      </w:r>
    </w:p>
    <w:p w14:paraId="573FC6A9" w14:textId="66F9AA83" w:rsidR="005814DF" w:rsidRDefault="00000000">
      <w:r>
        <w:t xml:space="preserve">Anil </w:t>
      </w:r>
      <w:r w:rsidR="00EE0BD9">
        <w:t xml:space="preserve">Kumar </w:t>
      </w:r>
      <w:r>
        <w:t>Chouhan</w:t>
      </w:r>
      <w:r>
        <w:br/>
        <w:t>Email: chouhananil309@gmail.com</w:t>
      </w:r>
      <w:r>
        <w:br/>
        <w:t>Contact: +91 8982134174 | +91 9244224627</w:t>
      </w:r>
    </w:p>
    <w:p w14:paraId="44B52307" w14:textId="77777777" w:rsidR="005814DF" w:rsidRDefault="00000000">
      <w:pPr>
        <w:pStyle w:val="Heading1"/>
      </w:pPr>
      <w:r>
        <w:t>Objective</w:t>
      </w:r>
    </w:p>
    <w:p w14:paraId="740D9104" w14:textId="77777777" w:rsidR="005814DF" w:rsidRDefault="00000000">
      <w:r>
        <w:t>A highly motivated and technically skilled professional with extensive experience in Testing, Project Management, and IMS/5G Networking. Committed to contributing to organizational growth while continuously enhancing technical and analytical competencies within dynamic, high-performance environments.</w:t>
      </w:r>
    </w:p>
    <w:p w14:paraId="47813F9D" w14:textId="77777777" w:rsidR="005814DF" w:rsidRDefault="00000000">
      <w:pPr>
        <w:pStyle w:val="Heading1"/>
      </w:pPr>
      <w:r>
        <w:t>Professional Summary</w:t>
      </w:r>
    </w:p>
    <w:p w14:paraId="447238EF" w14:textId="77777777" w:rsidR="005814DF" w:rsidRDefault="00000000">
      <w:pPr>
        <w:pStyle w:val="ListBullet"/>
      </w:pPr>
      <w:r>
        <w:t>7+ years of comprehensive experience in 4G LTE and 5G NR device testing, RAN optimization, IMS core operations, and telecom network analysis.</w:t>
      </w:r>
    </w:p>
    <w:p w14:paraId="6CFF0CED" w14:textId="77777777" w:rsidR="005814DF" w:rsidRDefault="00000000">
      <w:pPr>
        <w:pStyle w:val="ListBullet"/>
      </w:pPr>
      <w:r>
        <w:t>Proficient in protocol testing (NAS, RRC, PDCP, RLC, MAC, PHY), IMS call flows (VoLTE, VoNR, VoWiFi), SIP protocol (RFC 3261), and network log analysis using QXDM, Wireshark, and QCAT.</w:t>
      </w:r>
    </w:p>
    <w:p w14:paraId="0F9FD3B7" w14:textId="77777777" w:rsidR="005814DF" w:rsidRDefault="00000000">
      <w:pPr>
        <w:pStyle w:val="ListBullet"/>
      </w:pPr>
      <w:r>
        <w:t>Hands-on expertise in functional, regression, mobility, and sanity testing for multiple telecom devices and network projects.</w:t>
      </w:r>
    </w:p>
    <w:p w14:paraId="0189D173" w14:textId="77777777" w:rsidR="005814DF" w:rsidRDefault="00000000">
      <w:pPr>
        <w:pStyle w:val="ListBullet"/>
      </w:pPr>
      <w:r>
        <w:t>Strong working knowledge of 3GPP specifications, network architecture (5G Core, IMS Core, EPC), and multiple network interfaces.</w:t>
      </w:r>
    </w:p>
    <w:p w14:paraId="1F34E493" w14:textId="77777777" w:rsidR="005814DF" w:rsidRDefault="00000000">
      <w:pPr>
        <w:pStyle w:val="ListBullet"/>
      </w:pPr>
      <w:r>
        <w:t>Fast learner with excellent analytical skills, delivering quality results under tight deadlines.</w:t>
      </w:r>
    </w:p>
    <w:p w14:paraId="4B318CEE" w14:textId="77777777" w:rsidR="005814DF" w:rsidRDefault="00000000">
      <w:pPr>
        <w:pStyle w:val="Heading1"/>
      </w:pPr>
      <w:r>
        <w:t>Educational Qualification</w:t>
      </w:r>
    </w:p>
    <w:p w14:paraId="46F86E46" w14:textId="77777777" w:rsidR="005814DF" w:rsidRDefault="00000000">
      <w:r>
        <w:t>Bachelor of Engineering (B.E.)</w:t>
      </w:r>
      <w:r>
        <w:br/>
        <w:t>Specialization: Electronics and Communication Engineering</w:t>
      </w:r>
      <w:r>
        <w:br/>
        <w:t>Percentage: 58.10%</w:t>
      </w:r>
      <w:r>
        <w:br/>
        <w:t>Institution: Rishiraj Institute of Technology, Indore (M.P.) (Affiliated to RGPV)</w:t>
      </w:r>
      <w:r>
        <w:br/>
        <w:t>Year of Completion: 2014</w:t>
      </w:r>
    </w:p>
    <w:p w14:paraId="43AB537D" w14:textId="77777777" w:rsidR="005814DF" w:rsidRDefault="00000000">
      <w:pPr>
        <w:pStyle w:val="Heading1"/>
      </w:pPr>
      <w:r>
        <w:t>Professional Experience</w:t>
      </w:r>
    </w:p>
    <w:p w14:paraId="1EAEB702" w14:textId="77777777" w:rsidR="005814DF" w:rsidRPr="007B5F0B" w:rsidRDefault="00000000">
      <w:pPr>
        <w:pStyle w:val="ListBullet"/>
        <w:rPr>
          <w:b/>
          <w:bCs/>
        </w:rPr>
      </w:pPr>
      <w:r w:rsidRPr="007B5F0B">
        <w:rPr>
          <w:b/>
          <w:bCs/>
        </w:rPr>
        <w:t>Testing Engineer | Marquistech Pvt. Ltd.</w:t>
      </w:r>
      <w:r w:rsidRPr="007B5F0B">
        <w:rPr>
          <w:b/>
          <w:bCs/>
        </w:rPr>
        <w:br/>
        <w:t>November 2023 – Present</w:t>
      </w:r>
    </w:p>
    <w:p w14:paraId="2FAF7DFA" w14:textId="77777777" w:rsidR="005814DF" w:rsidRDefault="00000000">
      <w:pPr>
        <w:pStyle w:val="ListBullet2"/>
      </w:pPr>
      <w:r>
        <w:t>Conducting comprehensive functional, mobility, and IMS testing on 5G devices, covering Attach, Detach, Handover, and Cell Reselection scenarios.</w:t>
      </w:r>
    </w:p>
    <w:p w14:paraId="7A80A6C6" w14:textId="77777777" w:rsidR="005814DF" w:rsidRDefault="00000000">
      <w:pPr>
        <w:pStyle w:val="ListBullet2"/>
      </w:pPr>
      <w:r>
        <w:lastRenderedPageBreak/>
        <w:t>Performing detailed analysis of NR5G/LTE protocol stacks (NAS, RRC, RLC, PDCP, MAC, PHY).</w:t>
      </w:r>
    </w:p>
    <w:p w14:paraId="348AFAA8" w14:textId="77777777" w:rsidR="005814DF" w:rsidRDefault="00000000">
      <w:pPr>
        <w:pStyle w:val="ListBullet2"/>
      </w:pPr>
      <w:r>
        <w:t>Debugging L1/L2/L3 issues, preparing and executing regression and sanity test cases on updated software builds.</w:t>
      </w:r>
    </w:p>
    <w:p w14:paraId="52BEDB44" w14:textId="77777777" w:rsidR="005814DF" w:rsidRDefault="00000000">
      <w:pPr>
        <w:pStyle w:val="ListBullet2"/>
      </w:pPr>
      <w:r>
        <w:t>Compiling and sharing daily defect reports with bug logs, root cause analysis, and corrective recommendations.</w:t>
      </w:r>
    </w:p>
    <w:p w14:paraId="7EEEB08B" w14:textId="77777777" w:rsidR="005814DF" w:rsidRDefault="00000000">
      <w:pPr>
        <w:pStyle w:val="ListBullet2"/>
      </w:pPr>
      <w:r>
        <w:t>Worked on ODU/IDU Wi-Fi solutions and IoT-connected vehicle projects.</w:t>
      </w:r>
    </w:p>
    <w:p w14:paraId="25F7B378" w14:textId="77777777" w:rsidR="005814DF" w:rsidRDefault="00000000">
      <w:pPr>
        <w:pStyle w:val="ListBullet2"/>
      </w:pPr>
      <w:r>
        <w:t>Tools Used: QXDM, Wireshark, QCAT, Beyond Compare.</w:t>
      </w:r>
    </w:p>
    <w:p w14:paraId="2AACB685" w14:textId="77777777" w:rsidR="005814DF" w:rsidRDefault="00000000">
      <w:pPr>
        <w:pStyle w:val="ListBullet2"/>
      </w:pPr>
      <w:r>
        <w:t>Involved in trace analysis, bug reporting via QC tools, DSDS testing, VoNR, VoWiFi call validations, and field &amp; stationary IMS/RAN testing.</w:t>
      </w:r>
    </w:p>
    <w:p w14:paraId="3EE2E16F" w14:textId="77777777" w:rsidR="005814DF" w:rsidRPr="007B5F0B" w:rsidRDefault="00000000">
      <w:pPr>
        <w:pStyle w:val="ListBullet"/>
        <w:rPr>
          <w:b/>
          <w:bCs/>
        </w:rPr>
      </w:pPr>
      <w:r w:rsidRPr="007B5F0B">
        <w:rPr>
          <w:b/>
          <w:bCs/>
        </w:rPr>
        <w:t>RF Coordinator | IWS Pvt. Ltd. | Project: Ericsson – Reliance Jio (Indore)</w:t>
      </w:r>
      <w:r w:rsidRPr="007B5F0B">
        <w:rPr>
          <w:b/>
          <w:bCs/>
        </w:rPr>
        <w:br/>
        <w:t>January 2023 – August 2023</w:t>
      </w:r>
    </w:p>
    <w:p w14:paraId="20EF465A" w14:textId="77777777" w:rsidR="005814DF" w:rsidRDefault="00000000">
      <w:pPr>
        <w:pStyle w:val="ListBullet2"/>
      </w:pPr>
      <w:r>
        <w:t>Monitored swapped, new, and live site performance ensuring optimal KPI levels (voice, video, messaging, throughput).</w:t>
      </w:r>
    </w:p>
    <w:p w14:paraId="166ABB2C" w14:textId="77777777" w:rsidR="005814DF" w:rsidRDefault="00000000">
      <w:pPr>
        <w:pStyle w:val="ListBullet2"/>
      </w:pPr>
      <w:r>
        <w:t>Analyzed top network offenders based on DCR, CSSR, PRB Utilization, and cell availability metrics; recommended optimization actions.</w:t>
      </w:r>
    </w:p>
    <w:p w14:paraId="179B3D9C" w14:textId="77777777" w:rsidR="005814DF" w:rsidRDefault="00000000">
      <w:pPr>
        <w:pStyle w:val="ListBullet2"/>
      </w:pPr>
      <w:r>
        <w:t>Validated SCFT reports and conducted pre/post-KPI audits for new sector launches.</w:t>
      </w:r>
    </w:p>
    <w:p w14:paraId="39974D1C" w14:textId="77777777" w:rsidR="005814DF" w:rsidRDefault="00000000">
      <w:pPr>
        <w:pStyle w:val="ListBullet2"/>
      </w:pPr>
      <w:r>
        <w:t>Implemented Carrier Aggregation (TDD-FDD) and network performance validations during peak hours.</w:t>
      </w:r>
    </w:p>
    <w:p w14:paraId="7C75F0ED" w14:textId="77777777" w:rsidR="005814DF" w:rsidRPr="007B5F0B" w:rsidRDefault="00000000">
      <w:pPr>
        <w:pStyle w:val="ListBullet"/>
        <w:rPr>
          <w:b/>
          <w:bCs/>
        </w:rPr>
      </w:pPr>
      <w:r w:rsidRPr="007B5F0B">
        <w:rPr>
          <w:b/>
          <w:bCs/>
        </w:rPr>
        <w:t>Customer Care Executive | Teleperformance – Instacart Process (Indore)</w:t>
      </w:r>
      <w:r w:rsidRPr="007B5F0B">
        <w:rPr>
          <w:b/>
          <w:bCs/>
        </w:rPr>
        <w:br/>
        <w:t>December 2020 – July 2021</w:t>
      </w:r>
    </w:p>
    <w:p w14:paraId="53A8B86C" w14:textId="77777777" w:rsidR="005814DF" w:rsidRDefault="00000000">
      <w:pPr>
        <w:pStyle w:val="ListBullet2"/>
      </w:pPr>
      <w:r>
        <w:t>Handled customer interactions, addressed queries, and resolved issues related to orders and services ensuring high customer satisfaction.</w:t>
      </w:r>
    </w:p>
    <w:p w14:paraId="0AB7D8AF" w14:textId="77777777" w:rsidR="005814DF" w:rsidRPr="007B5F0B" w:rsidRDefault="00000000">
      <w:pPr>
        <w:pStyle w:val="ListBullet"/>
        <w:rPr>
          <w:b/>
          <w:bCs/>
        </w:rPr>
      </w:pPr>
      <w:r w:rsidRPr="007B5F0B">
        <w:rPr>
          <w:b/>
          <w:bCs/>
        </w:rPr>
        <w:t>RF Coordinator | IWS Pvt. Ltd. | Project: Samsung – Reliance Jio (Bangalore)</w:t>
      </w:r>
      <w:r w:rsidRPr="007B5F0B">
        <w:rPr>
          <w:b/>
          <w:bCs/>
        </w:rPr>
        <w:br/>
        <w:t>October 2018 – September 2019</w:t>
      </w:r>
    </w:p>
    <w:p w14:paraId="4A00760F" w14:textId="77777777" w:rsidR="005814DF" w:rsidRDefault="00000000">
      <w:pPr>
        <w:pStyle w:val="ListBullet2"/>
      </w:pPr>
      <w:r>
        <w:t>Coordinated and monitored RF activities for Reliance Jio’s 4G network expansion in Bangalore.</w:t>
      </w:r>
    </w:p>
    <w:p w14:paraId="0EBDF80A" w14:textId="025EFC4A" w:rsidR="005814DF" w:rsidRPr="007B5F0B" w:rsidRDefault="00000000">
      <w:pPr>
        <w:pStyle w:val="ListBullet"/>
        <w:rPr>
          <w:b/>
          <w:bCs/>
        </w:rPr>
      </w:pPr>
      <w:r w:rsidRPr="007B5F0B">
        <w:rPr>
          <w:b/>
          <w:bCs/>
        </w:rPr>
        <w:t xml:space="preserve"> (RNO) | Metrotel Works Pvt. Ltd.</w:t>
      </w:r>
      <w:r w:rsidRPr="007B5F0B">
        <w:rPr>
          <w:b/>
          <w:bCs/>
        </w:rPr>
        <w:br/>
        <w:t>July 2018 – October 2018</w:t>
      </w:r>
    </w:p>
    <w:p w14:paraId="28E16243" w14:textId="77777777" w:rsidR="005814DF" w:rsidRDefault="00000000">
      <w:pPr>
        <w:pStyle w:val="ListBullet2"/>
      </w:pPr>
      <w:r>
        <w:t>Worked on Ericsson – Idea LTE Project in Ahmedabad, Gujarat.</w:t>
      </w:r>
    </w:p>
    <w:p w14:paraId="69837AE1" w14:textId="77777777" w:rsidR="005814DF" w:rsidRPr="007B5F0B" w:rsidRDefault="00000000">
      <w:pPr>
        <w:pStyle w:val="ListBullet"/>
        <w:rPr>
          <w:b/>
          <w:bCs/>
        </w:rPr>
      </w:pPr>
      <w:r w:rsidRPr="007B5F0B">
        <w:rPr>
          <w:b/>
          <w:bCs/>
        </w:rPr>
        <w:t>RF Coordinator | Metrotel Works Pvt. Ltd.</w:t>
      </w:r>
      <w:r w:rsidRPr="007B5F0B">
        <w:rPr>
          <w:b/>
          <w:bCs/>
        </w:rPr>
        <w:br/>
        <w:t>January 2018 – July 2018</w:t>
      </w:r>
    </w:p>
    <w:p w14:paraId="740E0212" w14:textId="77777777" w:rsidR="005814DF" w:rsidRDefault="00000000">
      <w:pPr>
        <w:pStyle w:val="ListBullet2"/>
      </w:pPr>
      <w:r>
        <w:t>Worked on Reliance Jio 4G Project in Ahmedabad, Gujarat.</w:t>
      </w:r>
    </w:p>
    <w:p w14:paraId="587261CD" w14:textId="0E535164" w:rsidR="005814DF" w:rsidRDefault="00000000">
      <w:pPr>
        <w:pStyle w:val="ListBullet"/>
      </w:pPr>
      <w:bookmarkStart w:id="0" w:name="_Hlk201872550"/>
      <w:r w:rsidRPr="00EE0BD9">
        <w:rPr>
          <w:b/>
          <w:bCs/>
        </w:rPr>
        <w:t>Drive Test Engineer |</w:t>
      </w:r>
      <w:r w:rsidR="007B5F0B" w:rsidRPr="00EE0BD9">
        <w:rPr>
          <w:b/>
          <w:bCs/>
        </w:rPr>
        <w:t>Metrotel Works Pvt Ltd</w:t>
      </w:r>
      <w:r w:rsidRPr="00EE0BD9">
        <w:rPr>
          <w:b/>
          <w:bCs/>
        </w:rPr>
        <w:t xml:space="preserve"> Multiple Projects Gujarat</w:t>
      </w:r>
      <w:r>
        <w:br/>
        <w:t>2015 – 2017</w:t>
      </w:r>
    </w:p>
    <w:bookmarkEnd w:id="0"/>
    <w:p w14:paraId="371ED9A7" w14:textId="77777777" w:rsidR="005814DF" w:rsidRDefault="00000000">
      <w:pPr>
        <w:pStyle w:val="ListBullet2"/>
      </w:pPr>
      <w:r>
        <w:lastRenderedPageBreak/>
        <w:t>Vodafone/Airtel PCTL Scanner Project (Gujarat).</w:t>
      </w:r>
    </w:p>
    <w:p w14:paraId="3590AFE3" w14:textId="77777777" w:rsidR="005814DF" w:rsidRDefault="00000000">
      <w:pPr>
        <w:pStyle w:val="ListBullet2"/>
      </w:pPr>
      <w:r>
        <w:t>NSN-Airtel 4G Project (Ahmedabad).</w:t>
      </w:r>
    </w:p>
    <w:p w14:paraId="0AB8779A" w14:textId="77777777" w:rsidR="005814DF" w:rsidRDefault="00000000">
      <w:pPr>
        <w:pStyle w:val="ListBullet2"/>
      </w:pPr>
      <w:r>
        <w:t>NSN-Vodafone 4G Project (Ahmedabad).</w:t>
      </w:r>
    </w:p>
    <w:p w14:paraId="67AE5B36" w14:textId="6136EB89" w:rsidR="007B5F0B" w:rsidRPr="00EE0BD9" w:rsidRDefault="007B5F0B" w:rsidP="007B5F0B">
      <w:pPr>
        <w:pStyle w:val="ListBullet"/>
        <w:rPr>
          <w:b/>
          <w:bCs/>
        </w:rPr>
      </w:pPr>
      <w:r w:rsidRPr="00EE0BD9">
        <w:rPr>
          <w:b/>
          <w:bCs/>
        </w:rPr>
        <w:t>Drive Test Engineer |</w:t>
      </w:r>
      <w:r w:rsidRPr="00EE0BD9">
        <w:rPr>
          <w:b/>
          <w:bCs/>
        </w:rPr>
        <w:t xml:space="preserve">Ahead Industries Pvt Ltd. </w:t>
      </w:r>
      <w:r w:rsidR="00EE0BD9" w:rsidRPr="00EE0BD9">
        <w:rPr>
          <w:b/>
          <w:bCs/>
        </w:rPr>
        <w:t>Chhattisgarh</w:t>
      </w:r>
    </w:p>
    <w:p w14:paraId="61D10425" w14:textId="6A106EA7" w:rsidR="005814DF" w:rsidRDefault="00000000" w:rsidP="007B5F0B">
      <w:pPr>
        <w:pStyle w:val="ListBullet"/>
      </w:pPr>
      <w:r>
        <w:t>Samsung-Reliance Jio 4G Projects in Chhattisgarh</w:t>
      </w:r>
      <w:r w:rsidR="00EE0BD9">
        <w:t xml:space="preserve"> From Feb 2015 to Aug 2015</w:t>
      </w:r>
    </w:p>
    <w:p w14:paraId="2A98D7EF" w14:textId="77777777" w:rsidR="005814DF" w:rsidRDefault="00000000">
      <w:pPr>
        <w:pStyle w:val="Heading1"/>
      </w:pPr>
      <w:r>
        <w:t>Technical Skills</w:t>
      </w:r>
    </w:p>
    <w:p w14:paraId="44A0B328" w14:textId="77777777" w:rsidR="005814DF" w:rsidRDefault="00000000">
      <w:pPr>
        <w:pStyle w:val="ListBullet"/>
      </w:pPr>
      <w:r>
        <w:t>Telecom Protocols: 5G NR, LTE, VoLTE, VoNR, VoWiFi, IMS</w:t>
      </w:r>
    </w:p>
    <w:p w14:paraId="6405DC5F" w14:textId="77777777" w:rsidR="005814DF" w:rsidRDefault="00000000">
      <w:pPr>
        <w:pStyle w:val="ListBullet"/>
      </w:pPr>
      <w:r>
        <w:t>Tools: QXDM, QCAT, Wireshark, Coolwatcher, Beyond Compare</w:t>
      </w:r>
    </w:p>
    <w:p w14:paraId="4FE4165B" w14:textId="77777777" w:rsidR="005814DF" w:rsidRDefault="00000000">
      <w:pPr>
        <w:pStyle w:val="ListBullet"/>
      </w:pPr>
      <w:r>
        <w:t>Network Interfaces: SIP, Cx, Rx, Sh, Mw, ISC, S1, S11, S5, N1, N2</w:t>
      </w:r>
    </w:p>
    <w:p w14:paraId="7C3A85D5" w14:textId="77777777" w:rsidR="005814DF" w:rsidRDefault="00000000">
      <w:pPr>
        <w:pStyle w:val="ListBullet"/>
      </w:pPr>
      <w:r>
        <w:t>Protocol Layers: NAS, RRC, RLC, PDCP, MAC, PHY</w:t>
      </w:r>
    </w:p>
    <w:p w14:paraId="6C2D4858" w14:textId="77777777" w:rsidR="005814DF" w:rsidRDefault="00000000">
      <w:pPr>
        <w:pStyle w:val="ListBullet"/>
      </w:pPr>
      <w:r>
        <w:t>Standards: 3GPP Specifications, RFC 3261 (SIP), RFC 5359 (Call Scenarios)</w:t>
      </w:r>
    </w:p>
    <w:p w14:paraId="203D3D80" w14:textId="77777777" w:rsidR="005814DF" w:rsidRDefault="00000000">
      <w:pPr>
        <w:pStyle w:val="Heading1"/>
      </w:pPr>
      <w:r>
        <w:t>Strengths</w:t>
      </w:r>
    </w:p>
    <w:p w14:paraId="686D0FC5" w14:textId="37AF74D0" w:rsidR="005814DF" w:rsidRDefault="00EE0BD9">
      <w:pPr>
        <w:pStyle w:val="ListBullet"/>
      </w:pPr>
      <w:r>
        <w:t>Good</w:t>
      </w:r>
      <w:r w:rsidR="00000000">
        <w:t xml:space="preserve"> communication and interpretation skills.</w:t>
      </w:r>
    </w:p>
    <w:p w14:paraId="3B02E237" w14:textId="77777777" w:rsidR="005814DF" w:rsidRDefault="00000000">
      <w:pPr>
        <w:pStyle w:val="ListBullet"/>
      </w:pPr>
      <w:r>
        <w:t>Quick learner with adaptability to new tools and concepts.</w:t>
      </w:r>
    </w:p>
    <w:p w14:paraId="78AD362A" w14:textId="77777777" w:rsidR="005814DF" w:rsidRDefault="00000000">
      <w:pPr>
        <w:pStyle w:val="ListBullet"/>
      </w:pPr>
      <w:r>
        <w:t>Flexible and positive approach to work.</w:t>
      </w:r>
    </w:p>
    <w:p w14:paraId="2803CF76" w14:textId="77777777" w:rsidR="005814DF" w:rsidRDefault="00000000">
      <w:pPr>
        <w:pStyle w:val="ListBullet"/>
      </w:pPr>
      <w:r>
        <w:t>Strong sense of honesty, teamwork, and responsibility.</w:t>
      </w:r>
    </w:p>
    <w:p w14:paraId="353AB26B" w14:textId="77777777" w:rsidR="005814DF" w:rsidRDefault="00000000">
      <w:pPr>
        <w:pStyle w:val="ListBullet"/>
      </w:pPr>
      <w:r>
        <w:t>Ability to work efficiently under pressure.</w:t>
      </w:r>
    </w:p>
    <w:p w14:paraId="27DB7077" w14:textId="77777777" w:rsidR="005814DF" w:rsidRDefault="00000000">
      <w:pPr>
        <w:pStyle w:val="ListBullet"/>
      </w:pPr>
      <w:r>
        <w:t>Meticulous and quality-driven.</w:t>
      </w:r>
    </w:p>
    <w:p w14:paraId="2876448C" w14:textId="77777777" w:rsidR="005814DF" w:rsidRDefault="00000000">
      <w:pPr>
        <w:pStyle w:val="Heading1"/>
      </w:pPr>
      <w:r>
        <w:t>Additional Activities</w:t>
      </w:r>
    </w:p>
    <w:p w14:paraId="5C3074FE" w14:textId="77777777" w:rsidR="005814DF" w:rsidRDefault="00000000">
      <w:pPr>
        <w:pStyle w:val="ListBullet"/>
      </w:pPr>
      <w:r>
        <w:t>Active blood donor.</w:t>
      </w:r>
    </w:p>
    <w:p w14:paraId="4A050EB6" w14:textId="77777777" w:rsidR="005814DF" w:rsidRDefault="00000000">
      <w:pPr>
        <w:pStyle w:val="ListBullet"/>
      </w:pPr>
      <w:r>
        <w:t>Former member of school Kho-Kho team.</w:t>
      </w:r>
    </w:p>
    <w:p w14:paraId="3F123F2C" w14:textId="77777777" w:rsidR="005814DF" w:rsidRDefault="00000000">
      <w:pPr>
        <w:pStyle w:val="Heading1"/>
      </w:pPr>
      <w:r>
        <w:t>Personal Information</w:t>
      </w:r>
    </w:p>
    <w:p w14:paraId="3A0E59C5" w14:textId="2B236B46" w:rsidR="005814DF" w:rsidRDefault="00000000">
      <w:r>
        <w:t>Name: Anil</w:t>
      </w:r>
      <w:r w:rsidR="00EE0BD9">
        <w:t xml:space="preserve"> Kumar</w:t>
      </w:r>
      <w:r>
        <w:t xml:space="preserve"> Chouhan</w:t>
      </w:r>
      <w:r>
        <w:br/>
        <w:t>Father’s Name: Mr. Badri Lal Chouhan</w:t>
      </w:r>
      <w:r>
        <w:br/>
        <w:t>Gender: Male</w:t>
      </w:r>
      <w:r>
        <w:br/>
        <w:t xml:space="preserve">Marital Status: </w:t>
      </w:r>
      <w:r w:rsidR="00EE0BD9">
        <w:t>Married</w:t>
      </w:r>
      <w:r>
        <w:br/>
        <w:t>Languages Known: English, Hindi</w:t>
      </w:r>
      <w:r>
        <w:br/>
        <w:t>Nationality: Indian</w:t>
      </w:r>
      <w:r>
        <w:br/>
        <w:t>Passport Number: P6819880</w:t>
      </w:r>
      <w:r>
        <w:br/>
        <w:t>Permanent Address: 164, Vrindavan Dham 1, Dewas, M.P.</w:t>
      </w:r>
    </w:p>
    <w:p w14:paraId="5396ABCA" w14:textId="77777777" w:rsidR="005814DF" w:rsidRDefault="00000000">
      <w:pPr>
        <w:pStyle w:val="Heading1"/>
      </w:pPr>
      <w:r>
        <w:lastRenderedPageBreak/>
        <w:t>Declaration</w:t>
      </w:r>
    </w:p>
    <w:p w14:paraId="56493A53" w14:textId="77777777" w:rsidR="005814DF" w:rsidRDefault="00000000">
      <w:r>
        <w:t>I hereby declare that the information provided above is true and correct to the best of my knowledge and belief.</w:t>
      </w:r>
    </w:p>
    <w:sectPr w:rsidR="005814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501758">
    <w:abstractNumId w:val="8"/>
  </w:num>
  <w:num w:numId="2" w16cid:durableId="2139907863">
    <w:abstractNumId w:val="6"/>
  </w:num>
  <w:num w:numId="3" w16cid:durableId="473328647">
    <w:abstractNumId w:val="5"/>
  </w:num>
  <w:num w:numId="4" w16cid:durableId="262618599">
    <w:abstractNumId w:val="4"/>
  </w:num>
  <w:num w:numId="5" w16cid:durableId="1383403096">
    <w:abstractNumId w:val="7"/>
  </w:num>
  <w:num w:numId="6" w16cid:durableId="482546833">
    <w:abstractNumId w:val="3"/>
  </w:num>
  <w:num w:numId="7" w16cid:durableId="102960014">
    <w:abstractNumId w:val="2"/>
  </w:num>
  <w:num w:numId="8" w16cid:durableId="1606960881">
    <w:abstractNumId w:val="1"/>
  </w:num>
  <w:num w:numId="9" w16cid:durableId="213517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14DF"/>
    <w:rsid w:val="007B5F0B"/>
    <w:rsid w:val="00AA1D8D"/>
    <w:rsid w:val="00B47730"/>
    <w:rsid w:val="00CB0664"/>
    <w:rsid w:val="00E562C6"/>
    <w:rsid w:val="00EE0B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D4B0B"/>
  <w14:defaultImageDpi w14:val="300"/>
  <w15:docId w15:val="{65F27CCA-026B-4FB7-9A9F-A2736257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Dheeraj Saraswat</cp:lastModifiedBy>
  <cp:revision>2</cp:revision>
  <dcterms:created xsi:type="dcterms:W3CDTF">2013-12-23T23:15:00Z</dcterms:created>
  <dcterms:modified xsi:type="dcterms:W3CDTF">2025-06-26T18:00:00Z</dcterms:modified>
  <cp:category/>
</cp:coreProperties>
</file>